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t>Adresát: Feinkost Zlín s.r.o.</w:t>
        <w:br/>
        <w:t>Hlavničkovo nábřeží 7027</w:t>
        <w:br/>
        <w:t>76001 Zlín, IČO: 29247284, DIČ: CZ29247284</w:t>
      </w:r>
    </w:p>
    <w:p>
      <w:r>
        <w:t>Tímto prohlašuji, že odstupuji od Smlouvy:</w:t>
      </w:r>
    </w:p>
    <w:p>
      <w:r>
        <w:t>Datum uzavření Smlouvy:</w:t>
        <w:br/>
        <w:t>Jméno a příjmení:</w:t>
        <w:br/>
        <w:t>Adresa:</w:t>
        <w:br/>
        <w:t>E-mailová adresa:</w:t>
        <w:br/>
        <w:t>Specifikace Zboží, kterého se Smlouva týká:</w:t>
        <w:br/>
        <w:t>Způsob pro navrácení obdržených finančních prostředků, případně uvedení čísla bankovního účtu:</w:t>
        <w:br/>
      </w:r>
    </w:p>
    <w:p>
      <w:r>
        <w:t>Je-li kupující spotřebitelem, má právo v případě, že objednal zboží prostřednictvím e-shopu společnosti Feinkost Zlín s.r.o., IČO 29247284 („Společnost“)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br/>
        <w:br/>
        <w:t>Odstoupí-li kupující, který je spotřebitelem, od kupní smlouvy, zašle nebo předá Společnosti bez zbytečného odkladu, nejpozději do 14 dnů od odstoupení od kupní smlouvy, zboží, které od ní obdržel.</w:t>
        <w:br/>
        <w:b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r>
        <w:br/>
        <w:t>Datum:</w:t>
        <w:br/>
        <w:br/>
        <w:t>Podpis: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